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Feel-Better-After-60 Grocery List</w:t>
      </w:r>
    </w:p>
    <w:p>
      <w:r>
        <w:t>These foods and tools are great staples to support energy, clarity, and comfort after 60. Print it out and bring it on your next grocery run!</w:t>
      </w:r>
    </w:p>
    <w:p>
      <w:pPr>
        <w:pStyle w:val="Heading2"/>
      </w:pPr>
      <w:r>
        <w:t>🥕 Produce</w:t>
      </w:r>
    </w:p>
    <w:p>
      <w:pPr>
        <w:pStyle w:val="ListBullet"/>
      </w:pPr>
      <w:r>
        <w:t>• Leafy greens (spinach, kale, romaine)</w:t>
      </w:r>
    </w:p>
    <w:p>
      <w:pPr>
        <w:pStyle w:val="ListBullet"/>
      </w:pPr>
      <w:r>
        <w:t>• Avocados</w:t>
      </w:r>
    </w:p>
    <w:p>
      <w:pPr>
        <w:pStyle w:val="ListBullet"/>
      </w:pPr>
      <w:r>
        <w:t>• Berries (blueberries, raspberries, strawberries)</w:t>
      </w:r>
    </w:p>
    <w:p>
      <w:pPr>
        <w:pStyle w:val="ListBullet"/>
      </w:pPr>
      <w:r>
        <w:t>• Apples and pears</w:t>
      </w:r>
    </w:p>
    <w:p>
      <w:pPr>
        <w:pStyle w:val="ListBullet"/>
      </w:pPr>
      <w:r>
        <w:t>• Broccoli, cauliflower, carrots</w:t>
      </w:r>
    </w:p>
    <w:p>
      <w:pPr>
        <w:pStyle w:val="ListBullet"/>
      </w:pPr>
      <w:r>
        <w:t>• Bananas</w:t>
      </w:r>
    </w:p>
    <w:p>
      <w:pPr>
        <w:pStyle w:val="Heading2"/>
      </w:pPr>
      <w:r>
        <w:t>🥩 Proteins</w:t>
      </w:r>
    </w:p>
    <w:p>
      <w:pPr>
        <w:pStyle w:val="ListBullet"/>
      </w:pPr>
      <w:r>
        <w:t>• Eggs</w:t>
      </w:r>
    </w:p>
    <w:p>
      <w:pPr>
        <w:pStyle w:val="ListBullet"/>
      </w:pPr>
      <w:r>
        <w:t>• Chicken breast or thighs</w:t>
      </w:r>
    </w:p>
    <w:p>
      <w:pPr>
        <w:pStyle w:val="ListBullet"/>
      </w:pPr>
      <w:r>
        <w:t>• Wild salmon or sardines</w:t>
      </w:r>
    </w:p>
    <w:p>
      <w:pPr>
        <w:pStyle w:val="ListBullet"/>
      </w:pPr>
      <w:r>
        <w:t>• Greek yogurt (unsweetened)</w:t>
      </w:r>
    </w:p>
    <w:p>
      <w:pPr>
        <w:pStyle w:val="ListBullet"/>
      </w:pPr>
      <w:r>
        <w:t>• Lentils or canned beans (low sodium)</w:t>
      </w:r>
    </w:p>
    <w:p>
      <w:pPr>
        <w:pStyle w:val="ListBullet"/>
      </w:pPr>
      <w:r>
        <w:t>• Nut butters (no added sugar)</w:t>
      </w:r>
    </w:p>
    <w:p>
      <w:pPr>
        <w:pStyle w:val="Heading2"/>
      </w:pPr>
      <w:r>
        <w:t>🥣 Pantry Staples</w:t>
      </w:r>
    </w:p>
    <w:p>
      <w:pPr>
        <w:pStyle w:val="ListBullet"/>
      </w:pPr>
      <w:r>
        <w:t>• Old-fashioned oats</w:t>
      </w:r>
    </w:p>
    <w:p>
      <w:pPr>
        <w:pStyle w:val="ListBullet"/>
      </w:pPr>
      <w:r>
        <w:t>• Brown rice or quinoa</w:t>
      </w:r>
    </w:p>
    <w:p>
      <w:pPr>
        <w:pStyle w:val="ListBullet"/>
      </w:pPr>
      <w:r>
        <w:t>• Low-sodium bone broth</w:t>
      </w:r>
    </w:p>
    <w:p>
      <w:pPr>
        <w:pStyle w:val="ListBullet"/>
      </w:pPr>
      <w:r>
        <w:t>• Olive oil and avocado oil</w:t>
      </w:r>
    </w:p>
    <w:p>
      <w:pPr>
        <w:pStyle w:val="ListBullet"/>
      </w:pPr>
      <w:r>
        <w:t>• Raw nuts: almonds, walnuts, pistachios</w:t>
      </w:r>
    </w:p>
    <w:p>
      <w:pPr>
        <w:pStyle w:val="ListBullet"/>
      </w:pPr>
      <w:r>
        <w:t>• Apple cider vinegar</w:t>
      </w:r>
    </w:p>
    <w:p>
      <w:pPr>
        <w:pStyle w:val="ListBullet"/>
      </w:pPr>
      <w:r>
        <w:t>• Turmeric or curry powder</w:t>
      </w:r>
    </w:p>
    <w:p>
      <w:pPr>
        <w:pStyle w:val="Heading2"/>
      </w:pPr>
      <w:r>
        <w:t>💧 Hydration Helpers</w:t>
      </w:r>
    </w:p>
    <w:p>
      <w:pPr>
        <w:pStyle w:val="ListBullet"/>
      </w:pPr>
      <w:r>
        <w:t>• Herbal teas (chamomile, ginger, peppermint)</w:t>
      </w:r>
    </w:p>
    <w:p>
      <w:pPr>
        <w:pStyle w:val="ListBullet"/>
      </w:pPr>
      <w:r>
        <w:t>• Coconut water</w:t>
      </w:r>
    </w:p>
    <w:p>
      <w:pPr>
        <w:pStyle w:val="ListBullet"/>
      </w:pPr>
      <w:r>
        <w:t>• Electrolyte powder (low sugar)</w:t>
      </w:r>
    </w:p>
    <w:p>
      <w:pPr>
        <w:pStyle w:val="ListBullet"/>
      </w:pPr>
      <w:r>
        <w:t>• Filtered water pitcher or glass bottle</w:t>
      </w:r>
    </w:p>
    <w:p>
      <w:pPr>
        <w:pStyle w:val="Heading2"/>
      </w:pPr>
      <w:r>
        <w:t>🛠️ Helpful Kitchen Tools</w:t>
      </w:r>
    </w:p>
    <w:p>
      <w:pPr>
        <w:pStyle w:val="ListBullet"/>
      </w:pPr>
      <w:r>
        <w:t>• Air Fryer – https://amzn.to/44mIRbp</w:t>
      </w:r>
    </w:p>
    <w:p>
      <w:pPr>
        <w:pStyle w:val="ListBullet"/>
      </w:pPr>
      <w:r>
        <w:t>• Mini Blender – https://amzn.to/40bdHBc</w:t>
      </w:r>
    </w:p>
    <w:p>
      <w:pPr>
        <w:pStyle w:val="ListBullet"/>
      </w:pPr>
      <w:r>
        <w:t>• Citrus Juicer – https://amzn.to/407MO0Z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